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工程中的数学方法</w:t>
      </w:r>
    </w:p>
    <w:p>
      <w:r>
        <w:rPr>
          <w:rFonts w:ascii="宋体" w:hAnsi="宋体" w:eastAsia="宋体"/>
          <w:sz w:val="24"/>
        </w:rPr>
        <w:t>卡曼，T.V.，比奥，M.A.著；高庆琳等译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工程中的数学方法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卡曼，T.V.，比奥，M.A.著；高庆琳等译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本书出售、求购地址：https://www.jiaokey.com/book/detail/10253674.html</w:t>
      </w:r>
    </w:p>
    <w:p>
      <w:r>
        <w:t>更多相关图书推荐：https://www.jiaokey.com</w:t>
      </w:r>
    </w:p>
    <w:p>
      <w:r>
        <w:t>卡曼，T.V.，比奥，M.A.著；高庆琳等译 其他作品：https://www.jiaokey.com/tag/卡曼，T.V.，比奥，M.A.著；高庆琳等译.html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关键词搜索：https://www.jiaokey.com/tag/工程中的数学方法.html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