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复变数理论与变换运算</w:t>
      </w:r>
    </w:p>
    <w:p>
      <w:r>
        <w:rPr>
          <w:rFonts w:ascii="宋体" w:hAnsi="宋体" w:eastAsia="宋体"/>
          <w:sz w:val="24"/>
        </w:rPr>
        <w:t>（苏）麦克拉西兰，N.W.著；魏伯玉译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复变数理论与变换运算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（苏）麦克拉西兰，N.W.著；魏伯玉译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本书出售、求购地址：https://www.jiaokey.com/book/detail/10253665.html</w:t>
      </w:r>
    </w:p>
    <w:p>
      <w:r>
        <w:t>更多相关图书推荐：https://www.jiaokey.com</w:t>
      </w:r>
    </w:p>
    <w:p>
      <w:r>
        <w:t>（苏）麦克拉西兰，N.W.著；魏伯玉译 其他作品：https://www.jiaokey.com/tag/（苏）麦克拉西兰，N.W.著；魏伯玉译.html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关键词搜索：https://www.jiaokey.com/tag/复变数理论与变换运算.html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