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书名：变截面刚构分析</w:t>
      </w:r>
    </w:p>
    <w:p>
      <w:r>
        <w:t>作者：蔡方荫</w:t>
      </w:r>
    </w:p>
    <w:p>
      <w:r>
        <w:t>出版社：科技卫生出版社,1958.12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变截面刚构分析 评论地址：https://www.jiaokey.com/book/detail/10253663.html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