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书名：原子核结构</w:t>
      </w:r>
    </w:p>
    <w:p>
      <w:r>
        <w:t>作者：L.艾森卜特（L.Eisenbud），E.维格纳（E.P.Wigner）著；许国保译</w:t>
      </w:r>
    </w:p>
    <w:p>
      <w:r>
        <w:t>出版社：上海：上海科学技术出版社</w:t>
      </w:r>
    </w:p>
    <w:p>
      <w:r>
        <w:t>出版日期：1962.02</w:t>
      </w:r>
    </w:p>
    <w:p>
      <w:r>
        <w:t>总页数：148</w:t>
      </w:r>
    </w:p>
    <w:p>
      <w:r>
        <w:t>更多请访问教客网: www.jiaokey.com</w:t>
      </w:r>
    </w:p>
    <w:p>
      <w:r>
        <w:t>原子核结构 评论地址：https://www.jiaokey.com/book/detail/10253657.html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