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等离子体-物质第四态</w:t>
      </w:r>
    </w:p>
    <w:p>
      <w:r>
        <w:rPr>
          <w:rFonts w:ascii="宋体" w:hAnsi="宋体" w:eastAsia="宋体"/>
          <w:sz w:val="24"/>
        </w:rPr>
        <w:t>（苏）Л.А.夫兰克--卡勉涅茨基（Л.А.Храни-камеиецкий）著；张森译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等离子体-物质第四态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（苏）Л.А.夫兰克--卡勉涅茨基（Л.А.Храни-камеиецкий）著；张森译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本书出售、求购地址：https://www.jiaokey.com/book/detail/10253644.html</w:t>
      </w:r>
    </w:p>
    <w:p>
      <w:r>
        <w:t>更多相关图书推荐：https://www.jiaokey.com</w:t>
      </w:r>
    </w:p>
    <w:p>
      <w:r>
        <w:t>（苏）Л.А.夫兰克--卡勉涅茨基（Л.А.Храни-камеиецкий）著；张森译 其他作品：https://www.jiaokey.com/tag/（苏）Л.А.夫兰克--卡勉涅茨基（Л.А.Храни-камеиецкий）著；张森译.html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关键词搜索：https://www.jiaokey.com/tag/等离子体-物质第四态.html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