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书名：在商品运输计划中如何达到最短的平均运程</w:t>
      </w:r>
    </w:p>
    <w:p>
      <w:r>
        <w:t>作者：（苏）托尔斯泰（А.Н.Толстой）等著；中国人民大学贸易组织与技术教研室译</w:t>
      </w:r>
    </w:p>
    <w:p>
      <w:r>
        <w:t>出版社：北京：财政经济出版社</w:t>
      </w:r>
    </w:p>
    <w:p>
      <w:r>
        <w:t>出版日期：1956</w:t>
      </w:r>
    </w:p>
    <w:p>
      <w:r>
        <w:t>总页数：59</w:t>
      </w:r>
    </w:p>
    <w:p>
      <w:r>
        <w:t>更多请访问教客网: www.jiaokey.com</w:t>
      </w:r>
    </w:p>
    <w:p>
      <w:r>
        <w:t>在商品运输计划中如何达到最短的平均运程 评论地址：https://www.jiaokey.com/book/detail/10253632.html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