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水工建筑物计算中土壤压力的求法</w:t>
      </w:r>
    </w:p>
    <w:p>
      <w:r>
        <w:rPr>
          <w:rFonts w:ascii="宋体" w:hAnsi="宋体" w:eastAsia="宋体"/>
          <w:sz w:val="24"/>
        </w:rPr>
        <w:t>（苏）杜勃罗瓦（Г.А.Дуброва）著；范祖尧译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水工建筑物计算中土壤压力的求法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（苏）杜勃罗瓦（Г.А.Дуброва）著；范祖尧译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本书出售、求购地址：https://www.jiaokey.com/book/detail/10253611.html</w:t>
      </w:r>
    </w:p>
    <w:p>
      <w:r>
        <w:t>更多相关图书推荐：https://www.jiaokey.com</w:t>
      </w:r>
    </w:p>
    <w:p>
      <w:r>
        <w:t>（苏）杜勃罗瓦（Г.А.Дуброва）著；范祖尧译 其他作品：https://www.jiaokey.com/tag/（苏）杜勃罗瓦（Г.А.Дуброва）著；范祖尧译.html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关键词搜索：https://www.jiaokey.com/tag/水工建筑物计算中土壤压力的求法.html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