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河床地下水运动的供水理论分析</w:t>
      </w:r>
    </w:p>
    <w:p>
      <w:r>
        <w:rPr>
          <w:rFonts w:ascii="宋体" w:hAnsi="宋体" w:eastAsia="宋体"/>
          <w:sz w:val="24"/>
        </w:rPr>
        <w:t>张有龄著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河床地下水运动的供水理论分析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本书出售、求购地址：https://www.jiaokey.com/book/detail/10253608.html</w:t>
      </w:r>
    </w:p>
    <w:p>
      <w:r>
        <w:t>更多相关图书推荐：https://www.jiaokey.com</w:t>
      </w:r>
    </w:p>
    <w:p>
      <w:r>
        <w:t>张有龄著 其他作品：https://www.jiaokey.com/tag/张有龄著.html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关键词搜索：https://www.jiaokey.com/tag/河床地下水运动的供水理论分析.html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