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短期天气预报的新方法和问题</w:t>
      </w:r>
    </w:p>
    <w:p>
      <w:r>
        <w:rPr>
          <w:rFonts w:ascii="宋体" w:hAnsi="宋体" w:eastAsia="宋体"/>
          <w:sz w:val="24"/>
        </w:rPr>
        <w:t>（苏）М.И.尤金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短期天气预报的新方法和问题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（苏）М.И.尤金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本书出售、求购地址：https://www.jiaokey.com/book/detail/10253604.html</w:t>
      </w:r>
    </w:p>
    <w:p>
      <w:r>
        <w:t>更多相关图书推荐：https://www.jiaokey.com</w:t>
      </w:r>
    </w:p>
    <w:p>
      <w:r>
        <w:t>（苏）М.И.尤金 其他作品：https://www.jiaokey.com/tag/（苏）М.И.尤金.html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关键词搜索：https://www.jiaokey.com/tag/短期天气预报的新方法和问题.html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