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书名：非平衡态统计力学</w:t>
      </w:r>
    </w:p>
    <w:p>
      <w:r>
        <w:t>作者：（美）普里戈金（I.Prigogine）著；陆全康译</w:t>
      </w:r>
    </w:p>
    <w:p>
      <w:r>
        <w:t>出版社：上海：上海科学技术出版社</w:t>
      </w:r>
    </w:p>
    <w:p>
      <w:r>
        <w:t>出版日期：1984.07</w:t>
      </w:r>
    </w:p>
    <w:p>
      <w:r>
        <w:t>总页数：291</w:t>
      </w:r>
    </w:p>
    <w:p>
      <w:r>
        <w:t>更多请访问教客网: www.jiaokey.com</w:t>
      </w:r>
    </w:p>
    <w:p>
      <w:r>
        <w:t>非平衡态统计力学 评论地址：https://www.jiaokey.com/book/detail/10253562.html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