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估计理论及其在通讯与控制中的应用</w:t>
      </w:r>
    </w:p>
    <w:p>
      <w:r>
        <w:rPr>
          <w:rFonts w:ascii="宋体" w:hAnsi="宋体" w:eastAsia="宋体"/>
          <w:sz w:val="24"/>
        </w:rPr>
        <w:t>（美）塞奇（A.P.Sages），（美）梅尔萨（J.L.Melsa）著；田承骏等译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估计理论及其在通讯与控制中的应用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（美）塞奇（A.P.Sages），（美）梅尔萨（J.L.Melsa）著；田承骏等译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本书出售、求购地址：https://www.jiaokey.com/book/detail/10253546.html</w:t>
      </w:r>
    </w:p>
    <w:p>
      <w:r>
        <w:t>更多相关图书推荐：https://www.jiaokey.com</w:t>
      </w:r>
    </w:p>
    <w:p>
      <w:r>
        <w:t>（美）塞奇（A.P.Sages），（美）梅尔萨（J.L.Melsa）著；田承骏等译 其他作品：https://www.jiaokey.com/tag/（美）塞奇（A.P.Sages），（美）梅尔萨（J.L.Melsa）著；田承骏等译.html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关键词搜索：https://www.jiaokey.com/tag/估计理论及其在通讯与控制中的应用.html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