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星系螺旋结构理论</w:t>
      </w:r>
    </w:p>
    <w:p>
      <w:r>
        <w:rPr>
          <w:rFonts w:ascii="宋体" w:hAnsi="宋体" w:eastAsia="宋体"/>
          <w:sz w:val="24"/>
        </w:rPr>
        <w:t>（美）林家翘著；胡文瑞，韩念国译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星系螺旋结构理论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（美）林家翘著；胡文瑞，韩念国译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本书出售、求购地址：https://www.jiaokey.com/book/detail/10253530.html</w:t>
      </w:r>
    </w:p>
    <w:p>
      <w:r>
        <w:t>更多相关图书推荐：https://www.jiaokey.com</w:t>
      </w:r>
    </w:p>
    <w:p>
      <w:r>
        <w:t>（美）林家翘著；胡文瑞，韩念国译 其他作品：https://www.jiaokey.com/tag/（美）林家翘著；胡文瑞，韩念国译.html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关键词搜索：https://www.jiaokey.com/tag/星系螺旋结构理论.html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