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振动台的结构及其计算法</w:t>
      </w:r>
    </w:p>
    <w:p>
      <w:r>
        <w:rPr>
          <w:rFonts w:ascii="宋体" w:hAnsi="宋体" w:eastAsia="宋体"/>
          <w:sz w:val="24"/>
        </w:rPr>
        <w:t>（苏）杰索夫（А.Е.Десов）著；冶金工业部建筑局译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振动台的结构及其计算法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（苏）杰索夫（А.Е.Десов）著；冶金工业部建筑局译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本书出售、求购地址：https://www.jiaokey.com/book/detail/10253481.html</w:t>
      </w:r>
    </w:p>
    <w:p>
      <w:r>
        <w:t>更多相关图书推荐：https://www.jiaokey.com</w:t>
      </w:r>
    </w:p>
    <w:p>
      <w:r>
        <w:t>（苏）杰索夫（А.Е.Десов）著；冶金工业部建筑局译 其他作品：https://www.jiaokey.com/tag/（苏）杰索夫（А.Е.Десов）著；冶金工业部建筑局译.html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关键词搜索：https://www.jiaokey.com/tag/振动台的结构及其计算法.html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