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群体遗传学的数学理论</w:t>
      </w:r>
    </w:p>
    <w:p>
      <w:r>
        <w:rPr>
          <w:rFonts w:ascii="宋体" w:hAnsi="宋体" w:eastAsia="宋体"/>
          <w:sz w:val="24"/>
        </w:rPr>
        <w:t>（日）本村资生著；刘祖洞译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群体遗传学的数学理论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（日）本村资生著；刘祖洞译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本书出售、求购地址：https://www.jiaokey.com/book/detail/10253456.html</w:t>
      </w:r>
    </w:p>
    <w:p>
      <w:r>
        <w:t>更多相关图书推荐：https://www.jiaokey.com</w:t>
      </w:r>
    </w:p>
    <w:p>
      <w:r>
        <w:t>（日）本村资生著；刘祖洞译 其他作品：https://www.jiaokey.com/tag/（日）本村资生著；刘祖洞译.html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关键词搜索：https://www.jiaokey.com/tag/群体遗传学的数学理论.html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