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第2卷  第1、2册</w:t>
      </w:r>
    </w:p>
    <w:p>
      <w:r>
        <w:rPr>
          <w:rFonts w:ascii="宋体" w:hAnsi="宋体" w:eastAsia="宋体"/>
          <w:sz w:val="24"/>
        </w:rPr>
        <w:t>（美）D.哈里德 R.瑞斯尼克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第2卷  第1、2册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（美）D.哈里德 R.瑞斯尼克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本书出售、求购地址：https://www.jiaokey.com/book/detail/10253434.html</w:t>
      </w:r>
    </w:p>
    <w:p>
      <w:r>
        <w:t>更多相关图书推荐：https://www.jiaokey.com</w:t>
      </w:r>
    </w:p>
    <w:p>
      <w:r>
        <w:t>（美）D.哈里德 R.瑞斯尼克 其他作品：https://www.jiaokey.com/tag/（美）D.哈里德 R.瑞斯尼克.html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  第2卷  第1、2册.html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