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第2卷  上</w:t>
      </w:r>
    </w:p>
    <w:p>
      <w:r>
        <w:t>作者：（苏）巴巴列克西门（Н.Д.Палаекси）等编；朱竹林，刘国桢译</w:t>
      </w:r>
    </w:p>
    <w:p>
      <w:r>
        <w:t>出版社：北京：高等教育出版社</w:t>
      </w:r>
    </w:p>
    <w:p>
      <w:r>
        <w:t>出版日期：1955.05</w:t>
      </w:r>
    </w:p>
    <w:p>
      <w:r>
        <w:t>总页数：335</w:t>
      </w:r>
    </w:p>
    <w:p>
      <w:r>
        <w:t>更多请访问教客网: www.jiaokey.com</w:t>
      </w:r>
    </w:p>
    <w:p>
      <w:r>
        <w:t>物理学教程  第2卷  上 评论地址：https://www.jiaokey.com/book/detail/10253424.html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