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水下爆炸</w:t>
      </w:r>
    </w:p>
    <w:p>
      <w:r>
        <w:rPr>
          <w:rFonts w:ascii="宋体" w:hAnsi="宋体" w:eastAsia="宋体"/>
          <w:sz w:val="24"/>
        </w:rPr>
        <w:t>（苏）库尔（Р.Коул）著；罗耀杰等译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（苏）库尔（Р.Коул）著；罗耀杰等译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本书出售、求购地址：https://www.jiaokey.com/book/detail/10253420.html</w:t>
      </w:r>
    </w:p>
    <w:p>
      <w:r>
        <w:t>更多相关图书推荐：https://www.jiaokey.com</w:t>
      </w:r>
    </w:p>
    <w:p>
      <w:r>
        <w:t>（苏）库尔（Р.Коул）著；罗耀杰等译 其他作品：https://www.jiaokey.com/tag/（苏）库尔（Р.Коул）著；罗耀杰等译.html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关键词搜索：https://www.jiaokey.com/tag/水下爆炸.html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