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热工调节对象动态特性译文集</w:t>
      </w:r>
    </w:p>
    <w:p>
      <w:r>
        <w:rPr>
          <w:rFonts w:ascii="宋体" w:hAnsi="宋体" w:eastAsia="宋体"/>
          <w:sz w:val="24"/>
        </w:rPr>
        <w:t>林来兴编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热工调节对象动态特性译文集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本书出售、求购地址：https://www.jiaokey.com/book/detail/10253419.html</w:t>
      </w:r>
    </w:p>
    <w:p>
      <w:r>
        <w:t>更多相关图书推荐：https://www.jiaokey.com</w:t>
      </w:r>
    </w:p>
    <w:p>
      <w:r>
        <w:t>林来兴编 其他作品：https://www.jiaokey.com/tag/林来兴编.html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关键词搜索：https://www.jiaokey.com/tag/热工调节对象动态特性译文集.html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