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书名：刚架计算  初未知数重分配法</w:t>
      </w:r>
    </w:p>
    <w:p>
      <w:r>
        <w:t>作者：（苏）索西斯（П.М.Сосис）著；程永年等译</w:t>
      </w:r>
    </w:p>
    <w:p>
      <w:r>
        <w:t>出版社：北京：建筑工程出版社</w:t>
      </w:r>
    </w:p>
    <w:p>
      <w:r>
        <w:t>出版日期：1958.05</w:t>
      </w:r>
    </w:p>
    <w:p>
      <w:r>
        <w:t>总页数：148</w:t>
      </w:r>
    </w:p>
    <w:p>
      <w:r>
        <w:t>更多请访问教客网: www.jiaokey.com</w:t>
      </w:r>
    </w:p>
    <w:p>
      <w:r>
        <w:t>刚架计算  初未知数重分配法 评论地址：https://www.jiaokey.com/book/detail/10253381.html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