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书名：装配式预应力钢筋混凝土刚性系杆柔性拱桥设计问题的研究</w:t>
      </w:r>
    </w:p>
    <w:p>
      <w:r>
        <w:t>作者：乌鲁木齐铁路局桥梁工程队编</w:t>
      </w:r>
    </w:p>
    <w:p>
      <w:r>
        <w:t>出版社：人民铁道出版社</w:t>
      </w:r>
    </w:p>
    <w:p>
      <w:r>
        <w:t>出版日期：1960.04</w:t>
      </w:r>
    </w:p>
    <w:p>
      <w:r>
        <w:t>总页数：58</w:t>
      </w:r>
    </w:p>
    <w:p>
      <w:r>
        <w:t>更多请访问教客网: www.jiaokey.com</w:t>
      </w:r>
    </w:p>
    <w:p>
      <w:r>
        <w:t>装配式预应力钢筋混凝土刚性系杆柔性拱桥设计问题的研究 评论地址：https://www.jiaokey.com/book/detail/10253376.html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