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书名：连续媒质电动力学  上</w:t>
      </w:r>
    </w:p>
    <w:p>
      <w:r>
        <w:t>作者：（苏）兰道（Л.Д.Ландау），（苏）栗弗席兹（Е.М.Лифщиц）著；周奇译</w:t>
      </w:r>
    </w:p>
    <w:p>
      <w:r>
        <w:t>出版社：北京：人民教育出版社</w:t>
      </w:r>
    </w:p>
    <w:p>
      <w:r>
        <w:t>出版日期：1963.07</w:t>
      </w:r>
    </w:p>
    <w:p>
      <w:r>
        <w:t>总页数：292</w:t>
      </w:r>
    </w:p>
    <w:p>
      <w:r>
        <w:t>更多请访问教客网: www.jiaokey.com</w:t>
      </w:r>
    </w:p>
    <w:p>
      <w:r>
        <w:t>连续媒质电动力学  上 评论地址：https://www.jiaokey.com/book/detail/10253344.html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