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书名：机器制造中的产品质量检查</w:t>
      </w:r>
    </w:p>
    <w:p>
      <w:r>
        <w:t>作者：（苏）高斯节夫（В.И.Гостев），（苏）别洛乌索夫（А.В.Белоусов）编；奚慧译</w:t>
      </w:r>
    </w:p>
    <w:p>
      <w:r>
        <w:t>出版社：北京：机械工业出版社</w:t>
      </w:r>
    </w:p>
    <w:p>
      <w:r>
        <w:t>出版日期：1958.04</w:t>
      </w:r>
    </w:p>
    <w:p>
      <w:r>
        <w:t>总页数：251</w:t>
      </w:r>
    </w:p>
    <w:p>
      <w:r>
        <w:t>更多请访问教客网: www.jiaokey.com</w:t>
      </w:r>
    </w:p>
    <w:p>
      <w:r>
        <w:t>机器制造中的产品质量检查 评论地址：https://www.jiaokey.com/book/detail/10253320.html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