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书名：计数管原理和制造</w:t>
      </w:r>
    </w:p>
    <w:p>
      <w:r>
        <w:t>作者：陈遥关等编</w:t>
      </w:r>
    </w:p>
    <w:p>
      <w:r>
        <w:t>出版社：科技卫生出版社</w:t>
      </w:r>
    </w:p>
    <w:p>
      <w:r>
        <w:t>出版日期：1959.02</w:t>
      </w:r>
    </w:p>
    <w:p>
      <w:r>
        <w:t>总页数：43</w:t>
      </w:r>
    </w:p>
    <w:p>
      <w:r>
        <w:t>更多请访问教客网: www.jiaokey.com</w:t>
      </w:r>
    </w:p>
    <w:p>
      <w:r>
        <w:t>计数管原理和制造 评论地址：https://www.jiaokey.com/book/detail/10253312.html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