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作者：（日）喜安善市，（日）池野信一著；翟立林译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总页数：76</w:t>
      </w:r>
    </w:p>
    <w:p>
      <w:r>
        <w:t>更多请访问教客网: www.jiaokey.com</w:t>
      </w:r>
    </w:p>
    <w:p>
      <w:r>
        <w:t>自动控制理论 评论地址：https://www.jiaokey.com/book/detail/10253255.html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