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书名：内弹道学  上</w:t>
      </w:r>
    </w:p>
    <w:p>
      <w:r>
        <w:t>作者：（苏）谢列伯梁可夫（М.Е.Серебряков）著；郝永昭译</w:t>
      </w:r>
    </w:p>
    <w:p>
      <w:r>
        <w:t>出版社：北京：国防工业出版社</w:t>
      </w:r>
    </w:p>
    <w:p>
      <w:r>
        <w:t>出版日期：1957.07</w:t>
      </w:r>
    </w:p>
    <w:p>
      <w:r>
        <w:t>总页数：340</w:t>
      </w:r>
    </w:p>
    <w:p>
      <w:r>
        <w:t>更多请访问教客网: www.jiaokey.com</w:t>
      </w:r>
    </w:p>
    <w:p>
      <w:r>
        <w:t>内弹道学  上 评论地址：https://www.jiaokey.com/book/detail/10253235.html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