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书名：结构振动和撞击计算法</w:t>
      </w:r>
    </w:p>
    <w:p>
      <w:r>
        <w:t>作者：（苏）斯尼特考（Н.К.Снитко）著；梅占馨等译</w:t>
      </w:r>
    </w:p>
    <w:p>
      <w:r>
        <w:t>出版社：北京：建筑工程出版社</w:t>
      </w:r>
    </w:p>
    <w:p>
      <w:r>
        <w:t>出版日期：1957.08</w:t>
      </w:r>
    </w:p>
    <w:p>
      <w:r>
        <w:t>总页数：308</w:t>
      </w:r>
    </w:p>
    <w:p>
      <w:r>
        <w:t>更多请访问教客网: www.jiaokey.com</w:t>
      </w:r>
    </w:p>
    <w:p>
      <w:r>
        <w:t>结构振动和撞击计算法 评论地址：https://www.jiaokey.com/book/detail/10253224.html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