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书名：灌排工程系统分析</w:t>
      </w:r>
    </w:p>
    <w:p>
      <w:r>
        <w:t>作者：刘肇祎主编</w:t>
      </w:r>
    </w:p>
    <w:p>
      <w:r>
        <w:t>出版社：北京：中国水利水电出版社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灌排工程系统分析 评论地址：https://www.jiaokey.com/book/detail/10253038.html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