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研究生用西方经济学  微观部分</w:t>
      </w:r>
    </w:p>
    <w:p>
      <w:r>
        <w:rPr>
          <w:rFonts w:ascii="宋体" w:hAnsi="宋体" w:eastAsia="宋体"/>
          <w:sz w:val="24"/>
        </w:rPr>
        <w:t>高鸿业，吴易风主编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研究生用西方经济学  微观部分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高鸿业，吴易风主编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本书出售、求购地址：https://www.jiaokey.com/book/detail/10253026.html</w:t>
      </w:r>
    </w:p>
    <w:p>
      <w:r>
        <w:t>更多相关图书推荐：https://www.jiaokey.com</w:t>
      </w:r>
    </w:p>
    <w:p>
      <w:r>
        <w:t>高鸿业，吴易风主编 其他作品：https://www.jiaokey.com/tag/高鸿业，吴易风主编.html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关键词搜索：https://www.jiaokey.com/tag/研究生用西方经济学  微观部分.html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