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国家级“九五”重点教材高等学校推荐教材  水泵及水泵站  第4版</w:t>
      </w:r>
    </w:p>
    <w:p>
      <w:r>
        <w:rPr>
          <w:rFonts w:ascii="宋体" w:hAnsi="宋体" w:eastAsia="宋体"/>
          <w:sz w:val="24"/>
        </w:rPr>
        <w:t>姜乃昌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国家级“九五”重点教材高等学校推荐教材  水泵及水泵站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本书出售、求购地址：https://www.jiaokey.com/book/detail/10252997.html</w:t>
      </w:r>
    </w:p>
    <w:p>
      <w:r>
        <w:t>更多相关图书推荐：https://www.jiaokey.com</w:t>
      </w:r>
    </w:p>
    <w:p>
      <w:r>
        <w:t>姜乃昌 其他作品：https://www.jiaokey.com/tag/姜乃昌.html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关键词搜索：https://www.jiaokey.com/tag/国家级“九五”重点教材高等学校推荐教材  水泵及水泵站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