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书名：食品机械制造工艺学</w:t>
      </w:r>
    </w:p>
    <w:p>
      <w:r>
        <w:t>作者：（苏）卡查科夫（Казаков，Н.Ф.），（苏）马尔切诺夫（Мартынов，Г.А.）著；石一兵译</w:t>
      </w:r>
    </w:p>
    <w:p>
      <w:r>
        <w:t>出版社：北京：机械工业出版社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食品机械制造工艺学 评论地址：https://www.jiaokey.com/book/detail/10252976.html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