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书名：机械工程测量与试验技术</w:t>
      </w:r>
    </w:p>
    <w:p>
      <w:r>
        <w:t>作者：黄长艺等主编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机械工程测量与试验技术 评论地址：https://www.jiaokey.com/book/detail/10252866.html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