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书名：发酵食品工艺学</w:t>
      </w:r>
    </w:p>
    <w:p>
      <w:r>
        <w:t>作者：顾立众，翟玮玮编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发酵食品工艺学 评论地址：https://www.jiaokey.com/book/detail/10252847.html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