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（下册）</w:t>
      </w:r>
    </w:p>
    <w:p>
      <w:r>
        <w:rPr>
          <w:rFonts w:ascii="宋体" w:hAnsi="宋体" w:eastAsia="宋体"/>
          <w:sz w:val="24"/>
        </w:rPr>
        <w:t>天津大学  同济大学  东南大学  于庆荣  颜德姮等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  同济大学  东南大学  于庆荣  颜德姮等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本书出售、求购地址：https://www.jiaokey.com/book/detail/10252828.html</w:t>
      </w:r>
    </w:p>
    <w:p>
      <w:r>
        <w:t>更多相关图书推荐：https://www.jiaokey.com</w:t>
      </w:r>
    </w:p>
    <w:p>
      <w:r>
        <w:t>天津大学  同济大学  东南大学  于庆荣  颜德姮等 其他作品：https://www.jiaokey.com/tag/天津大学  同济大学  东南大学  于庆荣  颜德姮等.html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关键词搜索：https://www.jiaokey.com/tag/混凝土结构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