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书名：常见食品中有害物质和掺假的快速检验</w:t>
      </w:r>
    </w:p>
    <w:p>
      <w:r>
        <w:t>作者：窦家驹，唐文理编著</w:t>
      </w:r>
    </w:p>
    <w:p>
      <w:r>
        <w:t>出版社：哈尔滨：黑龙江科学技术出版社</w:t>
      </w:r>
    </w:p>
    <w:p>
      <w:r>
        <w:t>出版日期：1991.03</w:t>
      </w:r>
    </w:p>
    <w:p>
      <w:r>
        <w:t>总页数：195</w:t>
      </w:r>
    </w:p>
    <w:p>
      <w:r>
        <w:t>更多请访问教客网: www.jiaokey.com</w:t>
      </w:r>
    </w:p>
    <w:p>
      <w:r>
        <w:t>常见食品中有害物质和掺假的快速检验 评论地址：https://www.jiaokey.com/book/detail/10252707.html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