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书名：股票在线经纪：迅速开拓网络空间  来自美国证监会的研究报告</w:t>
      </w:r>
    </w:p>
    <w:p>
      <w:r>
        <w:t>作者：李为等编译</w:t>
      </w:r>
    </w:p>
    <w:p>
      <w:r>
        <w:t>出版社：北京：中国经济出版社</w:t>
      </w:r>
    </w:p>
    <w:p>
      <w:r>
        <w:t>出版日期：2000.10</w:t>
      </w:r>
    </w:p>
    <w:p>
      <w:r>
        <w:t>总页数：159</w:t>
      </w:r>
    </w:p>
    <w:p>
      <w:r>
        <w:t>更多请访问教客网: www.jiaokey.com</w:t>
      </w:r>
    </w:p>
    <w:p>
      <w:r>
        <w:t>股票在线经纪：迅速开拓网络空间  来自美国证监会的研究报告 评论地址：https://www.jiaokey.com/book/detail/10252702.html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