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书名：弹性薄壁梁桥分析</w:t>
      </w:r>
    </w:p>
    <w:p>
      <w:r>
        <w:t>作者：倪元增，钱寅泉著</w:t>
      </w:r>
    </w:p>
    <w:p>
      <w:r>
        <w:t>出版社：北京:人民交通出版社,2000.06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弹性薄壁梁桥分析 评论地址：https://www.jiaokey.com/book/detail/10252697.html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