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巴顿将军战争回忆录</w:t>
      </w:r>
    </w:p>
    <w:p>
      <w:r>
        <w:rPr>
          <w:rFonts w:ascii="宋体" w:hAnsi="宋体" w:eastAsia="宋体"/>
          <w:sz w:val="24"/>
        </w:rPr>
        <w:t>（美）乔治·S·巴顿著；陈锋，李福崇译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巴顿将军战争回忆录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（美）乔治·S·巴顿著；陈锋，李福崇译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本书出售、求购地址：https://www.jiaokey.com/book/detail/10252593.html</w:t>
      </w:r>
    </w:p>
    <w:p>
      <w:r>
        <w:t>更多相关图书推荐：https://www.jiaokey.com</w:t>
      </w:r>
    </w:p>
    <w:p>
      <w:r>
        <w:t>（美）乔治·S·巴顿著；陈锋，李福崇译 其他作品：https://www.jiaokey.com/tag/（美）乔治·S·巴顿著；陈锋，李福崇译.html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关键词搜索：https://www.jiaokey.com/tag/巴顿将军战争回忆录.html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