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南斯拉夫和新共产主义  下</w:t>
      </w:r>
    </w:p>
    <w:p>
      <w:r>
        <w:rPr>
          <w:rFonts w:ascii="宋体" w:hAnsi="宋体" w:eastAsia="宋体"/>
          <w:sz w:val="24"/>
        </w:rPr>
        <w:t>（美）霍夫曼（G.Hoffman），（美）尼尔（F.W.Nel）著；裘辉等译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南斯拉夫和新共产主义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（美）霍夫曼（G.Hoffman），（美）尼尔（F.W.Nel）著；裘辉等译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本书出售、求购地址：https://www.jiaokey.com/book/detail/10252560.html</w:t>
      </w:r>
    </w:p>
    <w:p>
      <w:r>
        <w:t>更多相关图书推荐：https://www.jiaokey.com</w:t>
      </w:r>
    </w:p>
    <w:p>
      <w:r>
        <w:t>（美）霍夫曼（G.Hoffman），（美）尼尔（F.W.Nel）著；裘辉等译 其他作品：https://www.jiaokey.com/tag/（美）霍夫曼（G.Hoffman），（美）尼尔（F.W.Nel）著；裘辉等译.html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关键词搜索：https://www.jiaokey.com/tag/南斯拉夫和新共产主义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