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书名：南斯拉夫和新共产主义  上</w:t>
      </w:r>
    </w:p>
    <w:p>
      <w:r>
        <w:t>作者：（美）霍夫曼（G.Hoffman），（美）尼尔（F.W.Nel）著；裘辉等译</w:t>
      </w:r>
    </w:p>
    <w:p>
      <w:r>
        <w:t>出版社：北京：商务印书馆</w:t>
      </w:r>
    </w:p>
    <w:p>
      <w:r>
        <w:t>出版日期：1963.12</w:t>
      </w:r>
    </w:p>
    <w:p>
      <w:r>
        <w:t>总页数：187</w:t>
      </w:r>
    </w:p>
    <w:p>
      <w:r>
        <w:t>更多请访问教客网: www.jiaokey.com</w:t>
      </w:r>
    </w:p>
    <w:p>
      <w:r>
        <w:t>南斯拉夫和新共产主义  上 评论地址：https://www.jiaokey.com/book/detail/10252559.html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