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书名：在英国共产党第二十三次全国代表大会当的政治报告  1954年4月16日至19日</w:t>
      </w:r>
    </w:p>
    <w:p>
      <w:r>
        <w:t>作者：（英）波立特（Harry Pollitt）著；季愚译</w:t>
      </w:r>
    </w:p>
    <w:p>
      <w:r>
        <w:t>出版社：北京：世界知识出版社</w:t>
      </w:r>
    </w:p>
    <w:p>
      <w:r>
        <w:t>出版日期：1955.07</w:t>
      </w:r>
    </w:p>
    <w:p>
      <w:r>
        <w:t>总页数：81</w:t>
      </w:r>
    </w:p>
    <w:p>
      <w:r>
        <w:t>更多请访问教客网: www.jiaokey.com</w:t>
      </w:r>
    </w:p>
    <w:p>
      <w:r>
        <w:t>在英国共产党第二十三次全国代表大会当的政治报告  1954年4月16日至19日 评论地址：https://www.jiaokey.com/book/detail/10252514.html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