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法国共产党史  第2卷  从1940年到解放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法国共产党史  第2卷  从1940年到解放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本书出售、求购地址：https://www.jiaokey.com/book/detail/10252508.html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关键词搜索：https://www.jiaokey.com/tag/法国共产党史  第2卷  从1940年到解放.html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