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书名：德国社会民主党史  第2卷  三月革命及其后果  1848-1863</w:t>
      </w:r>
    </w:p>
    <w:p>
      <w:r>
        <w:t>作者：（德）梅林，F.著；青载繁译</w:t>
      </w:r>
    </w:p>
    <w:p>
      <w:r>
        <w:t>出版社：北京：生活·读书·新知三联书店</w:t>
      </w:r>
    </w:p>
    <w:p>
      <w:r>
        <w:t>出版日期：1964.08</w:t>
      </w:r>
    </w:p>
    <w:p>
      <w:r>
        <w:t>总页数：398</w:t>
      </w:r>
    </w:p>
    <w:p>
      <w:r>
        <w:t>更多请访问教客网: www.jiaokey.com</w:t>
      </w:r>
    </w:p>
    <w:p>
      <w:r>
        <w:t>德国社会民主党史  第2卷  三月革命及其后果  1848-1863 评论地址：https://www.jiaokey.com/book/detail/10252499.html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