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  历届中央全会概况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  历届中央全会概况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中工中央对外联络部二局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本书出售、求购地址：https://www.jiaokey.com/book/detail/10252494.html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中工中央对外联络部二局 出版图书：https://www.jiaokey.com/tag/中工中央对外联络部二局.html</w:t>
      </w:r>
    </w:p>
    <w:p>
      <w:r>
        <w:t>关键词搜索：https://www.jiaokey.com/tag/朝鲜劳动党  历届中央全会概况.html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