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高举四面红旗，为早日实现中间阶段目标而奋斗</w:t>
      </w:r>
    </w:p>
    <w:p>
      <w:r>
        <w:rPr>
          <w:rFonts w:ascii="宋体" w:hAnsi="宋体" w:eastAsia="宋体"/>
          <w:sz w:val="24"/>
        </w:rPr>
        <w:t>（日）宫本显治著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高举四面红旗，为早日实现中间阶段目标而奋斗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（日）宫本显治著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本书出售、求购地址：https://www.jiaokey.com/book/detail/10252480.html</w:t>
      </w:r>
    </w:p>
    <w:p>
      <w:r>
        <w:t>更多相关图书推荐：https://www.jiaokey.com</w:t>
      </w:r>
    </w:p>
    <w:p>
      <w:r>
        <w:t>（日）宫本显治著 其他作品：https://www.jiaokey.com/tag/（日）宫本显治著.html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关键词搜索：https://www.jiaokey.com/tag/高举四面红旗，为早日实现中间阶段目标而奋斗.html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