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  拘留地的国土</w:t>
      </w:r>
    </w:p>
    <w:p>
      <w:r>
        <w:t>作者：希腊政治流亡者拯救格列索斯委员会编；何钦译</w:t>
      </w:r>
    </w:p>
    <w:p>
      <w:r>
        <w:t>出版社：北京：世界知识出版社</w:t>
      </w:r>
    </w:p>
    <w:p>
      <w:r>
        <w:t>出版日期：1960.02</w:t>
      </w:r>
    </w:p>
    <w:p>
      <w:r>
        <w:t>总页数：36</w:t>
      </w:r>
    </w:p>
    <w:p>
      <w:r>
        <w:t>更多请访问教客网: www.jiaokey.com</w:t>
      </w:r>
    </w:p>
    <w:p>
      <w:r>
        <w:t>希腊  拘留地的国土 评论地址：https://www.jiaokey.com/book/detail/10252457.html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