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书名：美国中央情报局偷走了苏联核导弹潜艇</w:t>
      </w:r>
    </w:p>
    <w:p>
      <w:r>
        <w:t>作者：（美）瓦纳，（美）科利尔著；张志才译</w:t>
      </w:r>
    </w:p>
    <w:p>
      <w:r>
        <w:t>出版社：北京：海洋出版社</w:t>
      </w:r>
    </w:p>
    <w:p>
      <w:r>
        <w:t>出版日期：1982.05</w:t>
      </w:r>
    </w:p>
    <w:p>
      <w:r>
        <w:t>总页数：154</w:t>
      </w:r>
    </w:p>
    <w:p>
      <w:r>
        <w:t>更多请访问教客网: www.jiaokey.com</w:t>
      </w:r>
    </w:p>
    <w:p>
      <w:r>
        <w:t>美国中央情报局偷走了苏联核导弹潜艇 评论地址：https://www.jiaokey.com/book/detail/10252451.html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