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第二○七二种国际情报  2  独立国协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第二○七二种国际情报  2  独立国协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本书出售、求购地址：https://www.jiaokey.com/book/detail/10252449.html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关键词搜索：https://www.jiaokey.com/tag/第二○七二种国际情报  2  独立国协.html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