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萨道义外交实践指南</w:t>
      </w:r>
    </w:p>
    <w:p>
      <w:r>
        <w:rPr>
          <w:rFonts w:ascii="宋体" w:hAnsi="宋体" w:eastAsia="宋体"/>
          <w:sz w:val="24"/>
        </w:rPr>
        <w:t>（英）萨道义（Satow，E.），（英）布思（Booth，G.）著；杨立义译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萨道义外交实践指南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（英）萨道义（Satow，E.），（英）布思（Booth，G.）著；杨立义译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本书出售、求购地址：https://www.jiaokey.com/book/detail/10252441.html</w:t>
      </w:r>
    </w:p>
    <w:p>
      <w:r>
        <w:t>更多相关图书推荐：https://www.jiaokey.com</w:t>
      </w:r>
    </w:p>
    <w:p>
      <w:r>
        <w:t>（英）萨道义（Satow，E.），（英）布思（Booth，G.）著；杨立义译 其他作品：https://www.jiaokey.com/tag/（英）萨道义（Satow，E.），（英）布思（Booth，G.）著；杨立义译.html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关键词搜索：https://www.jiaokey.com/tag/萨道义外交实践指南.html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