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共产国际关于日本问题方针、决议集</w:t>
      </w:r>
    </w:p>
    <w:p>
      <w:r>
        <w:rPr>
          <w:rFonts w:ascii="宋体" w:hAnsi="宋体" w:eastAsia="宋体"/>
          <w:sz w:val="24"/>
        </w:rPr>
        <w:t>日本共产党史资料委员会编；林放译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共产国际关于日本问题方针、决议集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日本共产党史资料委员会编；林放译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本书出售、求购地址：https://www.jiaokey.com/book/detail/10252412.html</w:t>
      </w:r>
    </w:p>
    <w:p>
      <w:r>
        <w:t>更多相关图书推荐：https://www.jiaokey.com</w:t>
      </w:r>
    </w:p>
    <w:p>
      <w:r>
        <w:t>日本共产党史资料委员会编；林放译 其他作品：https://www.jiaokey.com/tag/日本共产党史资料委员会编；林放译.html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关键词搜索：https://www.jiaokey.com/tag/共产国际关于日本问题方针、决议集.html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