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世界名人丛书  德斯坦回忆录  对峙</w:t>
      </w:r>
    </w:p>
    <w:p>
      <w:r>
        <w:rPr>
          <w:rFonts w:ascii="宋体" w:hAnsi="宋体" w:eastAsia="宋体"/>
          <w:sz w:val="24"/>
        </w:rPr>
        <w:t>（法）吉斯卡尔·德斯坦著；侯贵信译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世界名人丛书  德斯坦回忆录  对峙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（法）吉斯卡尔·德斯坦著；侯贵信译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本书出售、求购地址：https://www.jiaokey.com/book/detail/10252394.html</w:t>
      </w:r>
    </w:p>
    <w:p>
      <w:r>
        <w:t>更多相关图书推荐：https://www.jiaokey.com</w:t>
      </w:r>
    </w:p>
    <w:p>
      <w:r>
        <w:t>（法）吉斯卡尔·德斯坦著；侯贵信译 其他作品：https://www.jiaokey.com/tag/（法）吉斯卡尔·德斯坦著；侯贵信译.html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关键词搜索：https://www.jiaokey.com/tag/世界名人丛书  德斯坦回忆录  对峙.html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